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6EBFF" w14:textId="77777777" w:rsidR="00E94B1E" w:rsidRDefault="007A3EF7" w:rsidP="006D16B9">
      <w:pPr>
        <w:pStyle w:val="Title"/>
      </w:pPr>
      <w:bookmarkStart w:id="0" w:name="_GoBack"/>
      <w:bookmarkEnd w:id="0"/>
      <w:r>
        <w:t>Thorncliffe School Council Meeting Minutes</w:t>
      </w:r>
    </w:p>
    <w:p w14:paraId="6A486BCA" w14:textId="32415166" w:rsidR="00E94B1E" w:rsidRDefault="007A3EF7" w:rsidP="0069307D">
      <w:pPr>
        <w:spacing w:after="0"/>
      </w:pPr>
      <w:r>
        <w:t>Date: April 10, 2025</w:t>
      </w:r>
    </w:p>
    <w:p w14:paraId="38FFB305" w14:textId="77777777" w:rsidR="005A3538" w:rsidRDefault="005A3538" w:rsidP="0069307D">
      <w:pPr>
        <w:spacing w:after="0"/>
      </w:pPr>
      <w:r>
        <w:t>Time: 6:00 pm</w:t>
      </w:r>
    </w:p>
    <w:p w14:paraId="14E89097" w14:textId="77777777" w:rsidR="005A3538" w:rsidRDefault="005A3538"/>
    <w:p w14:paraId="1FAA3031" w14:textId="5F078684" w:rsidR="00851BBB" w:rsidRDefault="005A3538" w:rsidP="00851BBB">
      <w:pPr>
        <w:pStyle w:val="Heading1"/>
      </w:pPr>
      <w:r>
        <w:t xml:space="preserve">Attendees </w:t>
      </w:r>
    </w:p>
    <w:p w14:paraId="13F311C4" w14:textId="10C639F5" w:rsidR="005A3538" w:rsidRDefault="005A3538">
      <w:r>
        <w:t>Amanda B., Amanda D</w:t>
      </w:r>
      <w:r w:rsidR="003B2CD9">
        <w:t>.</w:t>
      </w:r>
      <w:r>
        <w:t>, Nadine D.</w:t>
      </w:r>
      <w:r w:rsidR="003B2CD9">
        <w:t>, Felicia L.,</w:t>
      </w:r>
      <w:r>
        <w:t xml:space="preserve"> Calleigh H., </w:t>
      </w:r>
      <w:proofErr w:type="spellStart"/>
      <w:r>
        <w:t>Hasmi</w:t>
      </w:r>
      <w:proofErr w:type="spellEnd"/>
      <w:r>
        <w:t xml:space="preserve"> M., Tori H., Lucy, Martina, Melissa W., </w:t>
      </w:r>
      <w:r w:rsidR="003B2CD9">
        <w:t xml:space="preserve">Michelle W., </w:t>
      </w:r>
      <w:r>
        <w:t>Brianne M., Sandra W.,</w:t>
      </w:r>
      <w:r w:rsidR="003B2CD9">
        <w:t xml:space="preserve"> T</w:t>
      </w:r>
      <w:r w:rsidR="004A3C2B">
        <w:t xml:space="preserve">racy </w:t>
      </w:r>
      <w:r w:rsidR="003B2CD9">
        <w:t>E</w:t>
      </w:r>
      <w:r w:rsidR="004A3C2B">
        <w:t>.</w:t>
      </w:r>
      <w:r w:rsidR="003B2CD9">
        <w:t>,</w:t>
      </w:r>
      <w:r>
        <w:t xml:space="preserve"> Thor W., Xiao C.</w:t>
      </w:r>
    </w:p>
    <w:p w14:paraId="7D494E49" w14:textId="77777777" w:rsidR="00A91767" w:rsidRDefault="007A3EF7" w:rsidP="006D16B9">
      <w:pPr>
        <w:pStyle w:val="Heading1"/>
      </w:pPr>
      <w:r>
        <w:t>Call to Order</w:t>
      </w:r>
      <w:r w:rsidR="005A3538">
        <w:t xml:space="preserve"> </w:t>
      </w:r>
    </w:p>
    <w:p w14:paraId="2298BB53" w14:textId="6553707E" w:rsidR="00E94B1E" w:rsidRDefault="00A91767" w:rsidP="00A91767">
      <w:r>
        <w:t xml:space="preserve">Meeting called to order at </w:t>
      </w:r>
      <w:r w:rsidR="005A3538">
        <w:t>6:02pm</w:t>
      </w:r>
    </w:p>
    <w:p w14:paraId="229757F3" w14:textId="77777777" w:rsidR="00E94B1E" w:rsidRDefault="007A3EF7" w:rsidP="006D16B9">
      <w:pPr>
        <w:pStyle w:val="Heading1"/>
      </w:pPr>
      <w:r>
        <w:t>Welcome and Introductions</w:t>
      </w:r>
    </w:p>
    <w:p w14:paraId="18991986" w14:textId="77777777" w:rsidR="00E94B1E" w:rsidRDefault="007A3EF7" w:rsidP="006D16B9">
      <w:pPr>
        <w:pStyle w:val="Heading1"/>
      </w:pPr>
      <w:r>
        <w:t>Land Acknowledgement</w:t>
      </w:r>
    </w:p>
    <w:p w14:paraId="4474DA75" w14:textId="43D7BC58" w:rsidR="00E94B1E" w:rsidRDefault="003B2CD9">
      <w:r>
        <w:t>Presented by Amanda D</w:t>
      </w:r>
    </w:p>
    <w:p w14:paraId="51ED9DDC" w14:textId="77777777" w:rsidR="00E94B1E" w:rsidRDefault="007A3EF7" w:rsidP="006D16B9">
      <w:pPr>
        <w:pStyle w:val="Heading1"/>
      </w:pPr>
      <w:r>
        <w:t>Grade 1/2 Classes Presentation on Student Learning</w:t>
      </w:r>
    </w:p>
    <w:p w14:paraId="23CDD538" w14:textId="31893D50" w:rsidR="00E94B1E" w:rsidRDefault="003B2CD9">
      <w:r>
        <w:t>Presented by Amanda D</w:t>
      </w:r>
      <w:r w:rsidR="00AE73FA">
        <w:t>.</w:t>
      </w:r>
      <w:r>
        <w:t xml:space="preserve"> and Brianne M</w:t>
      </w:r>
      <w:r w:rsidR="00AE73FA">
        <w:t>.</w:t>
      </w:r>
    </w:p>
    <w:p w14:paraId="270237C1" w14:textId="2FB3D230" w:rsidR="003B2CD9" w:rsidRDefault="003B2CD9" w:rsidP="003B2CD9">
      <w:pPr>
        <w:pStyle w:val="ListParagraph"/>
        <w:numPr>
          <w:ilvl w:val="0"/>
          <w:numId w:val="10"/>
        </w:numPr>
      </w:pPr>
      <w:r>
        <w:t>Inquiry Question</w:t>
      </w:r>
      <w:r w:rsidR="00A25678">
        <w:t xml:space="preserve"> this year</w:t>
      </w:r>
      <w:r>
        <w:t xml:space="preserve"> is “How do we share our stories</w:t>
      </w:r>
      <w:r w:rsidR="006F1927">
        <w:t>?</w:t>
      </w:r>
      <w:r>
        <w:t>”</w:t>
      </w:r>
    </w:p>
    <w:p w14:paraId="0C2D924D" w14:textId="5BF0EDB9" w:rsidR="008612DE" w:rsidRDefault="003B2CD9" w:rsidP="003B2CD9">
      <w:pPr>
        <w:pStyle w:val="ListParagraph"/>
        <w:numPr>
          <w:ilvl w:val="0"/>
          <w:numId w:val="10"/>
        </w:numPr>
      </w:pPr>
      <w:r>
        <w:t>Jube School has helped to solidify th</w:t>
      </w:r>
      <w:r w:rsidR="008612DE">
        <w:t>e inquiry question</w:t>
      </w:r>
    </w:p>
    <w:p w14:paraId="2824B941" w14:textId="4AEB073A" w:rsidR="006F1927" w:rsidRDefault="006F1927" w:rsidP="003B2CD9">
      <w:pPr>
        <w:pStyle w:val="ListParagraph"/>
        <w:numPr>
          <w:ilvl w:val="0"/>
          <w:numId w:val="10"/>
        </w:numPr>
      </w:pPr>
      <w:r>
        <w:t xml:space="preserve">Learning Assembly </w:t>
      </w:r>
      <w:r w:rsidR="008612DE">
        <w:t>wil</w:t>
      </w:r>
      <w:r w:rsidR="009C3D58">
        <w:t xml:space="preserve">l occur </w:t>
      </w:r>
      <w:r>
        <w:t>at end of April</w:t>
      </w:r>
    </w:p>
    <w:p w14:paraId="495033E2" w14:textId="2A1B72D7" w:rsidR="008E6437" w:rsidRDefault="008E6437" w:rsidP="003B2CD9">
      <w:pPr>
        <w:pStyle w:val="ListParagraph"/>
        <w:numPr>
          <w:ilvl w:val="0"/>
          <w:numId w:val="10"/>
        </w:numPr>
      </w:pPr>
      <w:r>
        <w:t>Math Fluency</w:t>
      </w:r>
      <w:r w:rsidR="0094365F">
        <w:t xml:space="preserve"> – focused on math facts (addition and subtraction to 20)</w:t>
      </w:r>
      <w:r w:rsidR="0019789A">
        <w:t xml:space="preserve">. Using games to like Salute to </w:t>
      </w:r>
      <w:r w:rsidR="005C772E">
        <w:t>practice</w:t>
      </w:r>
    </w:p>
    <w:p w14:paraId="0DC30073" w14:textId="4096CDD4" w:rsidR="005C772E" w:rsidRDefault="00976E1F" w:rsidP="003B2CD9">
      <w:pPr>
        <w:pStyle w:val="ListParagraph"/>
        <w:numPr>
          <w:ilvl w:val="0"/>
          <w:numId w:val="10"/>
        </w:numPr>
      </w:pPr>
      <w:r>
        <w:t xml:space="preserve">UFLI and Writing </w:t>
      </w:r>
      <w:r w:rsidR="00EA5B0C">
        <w:t>–</w:t>
      </w:r>
      <w:r>
        <w:t xml:space="preserve"> </w:t>
      </w:r>
      <w:r w:rsidR="00EA5B0C">
        <w:t>noticeable growth in lower readers</w:t>
      </w:r>
      <w:r w:rsidR="0064790B">
        <w:t>; students are more likely to sound out words when writing</w:t>
      </w:r>
      <w:r w:rsidR="00E408BA">
        <w:t xml:space="preserve">; </w:t>
      </w:r>
      <w:r w:rsidR="00BE35A1">
        <w:t xml:space="preserve">have seen a </w:t>
      </w:r>
      <w:r w:rsidR="00E408BA">
        <w:t>boost in engagement and independence</w:t>
      </w:r>
    </w:p>
    <w:p w14:paraId="4E338620" w14:textId="7FCA967A" w:rsidR="00B447B7" w:rsidRDefault="00B447B7" w:rsidP="003B2CD9">
      <w:pPr>
        <w:pStyle w:val="ListParagraph"/>
        <w:numPr>
          <w:ilvl w:val="0"/>
          <w:numId w:val="10"/>
        </w:numPr>
      </w:pPr>
      <w:r>
        <w:t xml:space="preserve">Funding request: </w:t>
      </w:r>
      <w:r w:rsidR="00BE35A1">
        <w:t>one-day</w:t>
      </w:r>
      <w:r>
        <w:t xml:space="preserve"> residency</w:t>
      </w:r>
      <w:r w:rsidR="00AE73FA">
        <w:t xml:space="preserve">. </w:t>
      </w:r>
      <w:r w:rsidR="00AC6BB6">
        <w:t>Amanda D. to obtain costs.</w:t>
      </w:r>
    </w:p>
    <w:p w14:paraId="2A798615" w14:textId="77777777" w:rsidR="00E94B1E" w:rsidRDefault="007A3EF7" w:rsidP="006D16B9">
      <w:pPr>
        <w:pStyle w:val="Heading1"/>
      </w:pPr>
      <w:r>
        <w:t>Review and Approval of Minutes from March 5, 2025 Meeting</w:t>
      </w:r>
    </w:p>
    <w:p w14:paraId="4A48116F" w14:textId="77777777" w:rsidR="00AC6BB6" w:rsidRDefault="00AC6BB6" w:rsidP="00AC6BB6">
      <w:pPr>
        <w:pStyle w:val="ListParagraph"/>
        <w:numPr>
          <w:ilvl w:val="0"/>
          <w:numId w:val="14"/>
        </w:numPr>
      </w:pPr>
      <w:r w:rsidRPr="00AE73FA">
        <w:rPr>
          <w:b/>
          <w:bCs/>
        </w:rPr>
        <w:t>Motion</w:t>
      </w:r>
      <w:r>
        <w:t>: Amanda B. motions to approve</w:t>
      </w:r>
    </w:p>
    <w:p w14:paraId="49D1B381" w14:textId="77777777" w:rsidR="00AC6BB6" w:rsidRDefault="00AC6BB6" w:rsidP="00AC6BB6">
      <w:pPr>
        <w:pStyle w:val="ListParagraph"/>
        <w:numPr>
          <w:ilvl w:val="0"/>
          <w:numId w:val="14"/>
        </w:numPr>
      </w:pPr>
      <w:r w:rsidRPr="00AE73FA">
        <w:rPr>
          <w:b/>
          <w:bCs/>
        </w:rPr>
        <w:t>Decision</w:t>
      </w:r>
      <w:r>
        <w:t>: Approved by consensus</w:t>
      </w:r>
    </w:p>
    <w:p w14:paraId="5AC4AA67" w14:textId="692C2BA4" w:rsidR="00E94B1E" w:rsidRDefault="007A3EF7" w:rsidP="006D16B9">
      <w:pPr>
        <w:pStyle w:val="Heading1"/>
      </w:pPr>
      <w:r>
        <w:lastRenderedPageBreak/>
        <w:t>Review Agenda</w:t>
      </w:r>
    </w:p>
    <w:p w14:paraId="45CA1B97" w14:textId="2A66D875" w:rsidR="00E94B1E" w:rsidRDefault="003C631A">
      <w:r>
        <w:t>No additions</w:t>
      </w:r>
    </w:p>
    <w:p w14:paraId="75915874" w14:textId="77777777" w:rsidR="00E94B1E" w:rsidRDefault="007A3EF7" w:rsidP="006D16B9">
      <w:pPr>
        <w:pStyle w:val="Heading1"/>
      </w:pPr>
      <w:r>
        <w:t>Administrative Report</w:t>
      </w:r>
    </w:p>
    <w:p w14:paraId="63FB49DB" w14:textId="2263869C" w:rsidR="00E94B1E" w:rsidRDefault="003C631A">
      <w:r>
        <w:t xml:space="preserve">Presented by Calleigh H. and Nadine </w:t>
      </w:r>
      <w:r w:rsidR="00FE53AC">
        <w:t>D.</w:t>
      </w:r>
    </w:p>
    <w:p w14:paraId="4970F85C" w14:textId="1E9E296E" w:rsidR="00FE53AC" w:rsidRDefault="009C3D58" w:rsidP="00FE53AC">
      <w:pPr>
        <w:pStyle w:val="ListParagraph"/>
        <w:numPr>
          <w:ilvl w:val="0"/>
          <w:numId w:val="11"/>
        </w:numPr>
      </w:pPr>
      <w:r>
        <w:t xml:space="preserve">Reviewed </w:t>
      </w:r>
      <w:r w:rsidR="00FE53AC">
        <w:t>School Planning Engagement</w:t>
      </w:r>
      <w:r w:rsidR="009C2D07">
        <w:t xml:space="preserve"> survey results</w:t>
      </w:r>
    </w:p>
    <w:p w14:paraId="09BB48A6" w14:textId="1C3BF402" w:rsidR="009C2D07" w:rsidRDefault="009C2D07" w:rsidP="00FE53AC">
      <w:pPr>
        <w:pStyle w:val="ListParagraph"/>
        <w:numPr>
          <w:ilvl w:val="0"/>
          <w:numId w:val="11"/>
        </w:numPr>
      </w:pPr>
      <w:r>
        <w:t xml:space="preserve">Bell times </w:t>
      </w:r>
      <w:r w:rsidR="00487473">
        <w:t>will change to 9:15am – 3:43pm</w:t>
      </w:r>
      <w:r w:rsidR="00016E13">
        <w:t xml:space="preserve"> </w:t>
      </w:r>
      <w:r w:rsidR="009C3D58">
        <w:t>M-T</w:t>
      </w:r>
      <w:r w:rsidR="00487473">
        <w:t xml:space="preserve"> and to 9:15am to 1:10pm</w:t>
      </w:r>
      <w:r w:rsidR="009C3D58">
        <w:t xml:space="preserve"> F</w:t>
      </w:r>
    </w:p>
    <w:p w14:paraId="234F1330" w14:textId="77777777" w:rsidR="003853DA" w:rsidRDefault="00DD1536" w:rsidP="00FE53AC">
      <w:pPr>
        <w:pStyle w:val="ListParagraph"/>
        <w:numPr>
          <w:ilvl w:val="0"/>
          <w:numId w:val="11"/>
        </w:numPr>
      </w:pPr>
      <w:r>
        <w:t xml:space="preserve">Camp </w:t>
      </w:r>
      <w:r w:rsidR="00390234">
        <w:t xml:space="preserve">Riveredge had to be reduced to one day due to </w:t>
      </w:r>
      <w:r w:rsidR="00C3643D">
        <w:t xml:space="preserve">transportation being unavailable. </w:t>
      </w:r>
    </w:p>
    <w:p w14:paraId="30E3DD19" w14:textId="79C4F05D" w:rsidR="00DD1536" w:rsidRDefault="003853DA" w:rsidP="003853DA">
      <w:pPr>
        <w:pStyle w:val="ListParagraph"/>
        <w:numPr>
          <w:ilvl w:val="1"/>
          <w:numId w:val="11"/>
        </w:numPr>
      </w:pPr>
      <w:r w:rsidRPr="003853DA">
        <w:rPr>
          <w:b/>
          <w:bCs/>
        </w:rPr>
        <w:t>Action</w:t>
      </w:r>
      <w:r>
        <w:t xml:space="preserve">: </w:t>
      </w:r>
      <w:r w:rsidR="00C3643D">
        <w:t>Executive</w:t>
      </w:r>
      <w:r w:rsidR="0085120F">
        <w:t>,</w:t>
      </w:r>
      <w:r w:rsidR="00C3643D">
        <w:t xml:space="preserve"> administration</w:t>
      </w:r>
      <w:r w:rsidR="0085120F">
        <w:t>, and interested parents</w:t>
      </w:r>
      <w:r w:rsidR="00C3643D">
        <w:t xml:space="preserve"> to have a conversation about </w:t>
      </w:r>
      <w:r w:rsidR="0085120F">
        <w:t>alternate activities</w:t>
      </w:r>
    </w:p>
    <w:p w14:paraId="739BB7BF" w14:textId="61E7942B" w:rsidR="00EC3757" w:rsidRDefault="00EC3757" w:rsidP="00FE53AC">
      <w:pPr>
        <w:pStyle w:val="ListParagraph"/>
        <w:numPr>
          <w:ilvl w:val="0"/>
          <w:numId w:val="11"/>
        </w:numPr>
      </w:pPr>
      <w:r>
        <w:t xml:space="preserve">Requests for funding for next year – </w:t>
      </w:r>
      <w:r w:rsidR="004D0492">
        <w:t xml:space="preserve">Knowledge Keeper </w:t>
      </w:r>
      <w:r>
        <w:t>Pear</w:t>
      </w:r>
      <w:r w:rsidR="00475C6B">
        <w:t>l</w:t>
      </w:r>
      <w:r>
        <w:t xml:space="preserve"> White Quills</w:t>
      </w:r>
      <w:r w:rsidR="00180C0A">
        <w:t xml:space="preserve"> </w:t>
      </w:r>
      <w:r w:rsidR="004D0492">
        <w:t xml:space="preserve">will share pow </w:t>
      </w:r>
      <w:proofErr w:type="spellStart"/>
      <w:r w:rsidR="004D0492">
        <w:t>pow</w:t>
      </w:r>
      <w:proofErr w:type="spellEnd"/>
      <w:r w:rsidR="004D0492">
        <w:t xml:space="preserve"> dancing, beading, and drumming with students</w:t>
      </w:r>
      <w:r w:rsidR="008D3420">
        <w:t>. Costs to be reviewed</w:t>
      </w:r>
      <w:r w:rsidR="00BB05BA">
        <w:t>/approved</w:t>
      </w:r>
      <w:r w:rsidR="008D3420">
        <w:t xml:space="preserve"> in Society</w:t>
      </w:r>
    </w:p>
    <w:p w14:paraId="49261950" w14:textId="61AD9758" w:rsidR="00EE2A24" w:rsidRDefault="00EE2A24" w:rsidP="00FE53AC">
      <w:pPr>
        <w:pStyle w:val="ListParagraph"/>
        <w:numPr>
          <w:ilvl w:val="0"/>
          <w:numId w:val="11"/>
        </w:numPr>
      </w:pPr>
      <w:r>
        <w:t>Swimming dates are booked for next year</w:t>
      </w:r>
      <w:r w:rsidR="00BB05BA">
        <w:t xml:space="preserve"> (October and June)</w:t>
      </w:r>
    </w:p>
    <w:p w14:paraId="3A4D502B" w14:textId="77777777" w:rsidR="00E94B1E" w:rsidRDefault="007A3EF7" w:rsidP="006D16B9">
      <w:pPr>
        <w:pStyle w:val="Heading1"/>
      </w:pPr>
      <w:r>
        <w:t>Treasurer's Report</w:t>
      </w:r>
    </w:p>
    <w:p w14:paraId="430953E4" w14:textId="4C90714C" w:rsidR="00E94B1E" w:rsidRDefault="006D16B9">
      <w:r>
        <w:t xml:space="preserve">Presented by </w:t>
      </w:r>
      <w:r w:rsidR="008D3420">
        <w:t>Xiao</w:t>
      </w:r>
      <w:r>
        <w:t xml:space="preserve"> C.</w:t>
      </w:r>
    </w:p>
    <w:p w14:paraId="398459B0" w14:textId="77777777" w:rsidR="00072B59" w:rsidRPr="00072B59" w:rsidRDefault="008D3420" w:rsidP="006D16B9">
      <w:pPr>
        <w:pStyle w:val="ListParagraph"/>
        <w:numPr>
          <w:ilvl w:val="0"/>
          <w:numId w:val="17"/>
        </w:numPr>
        <w:rPr>
          <w:b/>
          <w:bCs/>
        </w:rPr>
      </w:pPr>
      <w:r>
        <w:t>As of End of March</w:t>
      </w:r>
      <w:r w:rsidR="00072B59">
        <w:t>:</w:t>
      </w:r>
    </w:p>
    <w:p w14:paraId="35C490EB" w14:textId="43DAA183" w:rsidR="00072B59" w:rsidRPr="00072B59" w:rsidRDefault="00072B59" w:rsidP="00072B59">
      <w:pPr>
        <w:pStyle w:val="ListParagraph"/>
        <w:numPr>
          <w:ilvl w:val="1"/>
          <w:numId w:val="17"/>
        </w:numPr>
        <w:rPr>
          <w:b/>
          <w:bCs/>
        </w:rPr>
      </w:pPr>
      <w:r>
        <w:t>Current B</w:t>
      </w:r>
      <w:r w:rsidR="000C6A03">
        <w:t>alance</w:t>
      </w:r>
      <w:r w:rsidR="004B7311">
        <w:t xml:space="preserve"> </w:t>
      </w:r>
      <w:r w:rsidR="00F86E36" w:rsidRPr="00F86E36">
        <w:t xml:space="preserve">$3038.08 </w:t>
      </w:r>
    </w:p>
    <w:p w14:paraId="48E69DB8" w14:textId="48A3A6A9" w:rsidR="00F86E36" w:rsidRPr="006D16B9" w:rsidRDefault="00072B59" w:rsidP="00072B59">
      <w:pPr>
        <w:pStyle w:val="ListParagraph"/>
        <w:numPr>
          <w:ilvl w:val="1"/>
          <w:numId w:val="17"/>
        </w:numPr>
        <w:rPr>
          <w:b/>
          <w:bCs/>
        </w:rPr>
      </w:pPr>
      <w:r>
        <w:t>Available balance (a</w:t>
      </w:r>
      <w:r w:rsidR="00F86E36" w:rsidRPr="00F86E36">
        <w:t>fter holdback</w:t>
      </w:r>
      <w:r>
        <w:t>s)</w:t>
      </w:r>
      <w:r w:rsidR="00F86E36" w:rsidRPr="00F86E36">
        <w:t xml:space="preserve"> </w:t>
      </w:r>
      <w:r>
        <w:t xml:space="preserve">= </w:t>
      </w:r>
      <w:r w:rsidR="00F86E36" w:rsidRPr="00F86E36">
        <w:t>$2082.52</w:t>
      </w:r>
    </w:p>
    <w:p w14:paraId="57E43C9A" w14:textId="6E9AEF98" w:rsidR="00E94B1E" w:rsidRDefault="007A3EF7" w:rsidP="006D16B9">
      <w:pPr>
        <w:pStyle w:val="Heading1"/>
      </w:pPr>
      <w:r>
        <w:t>Old Business</w:t>
      </w:r>
    </w:p>
    <w:p w14:paraId="4AD8B6CA" w14:textId="01F95A19" w:rsidR="008C386E" w:rsidRDefault="008C386E" w:rsidP="008C386E">
      <w:pPr>
        <w:pStyle w:val="ListParagraph"/>
        <w:numPr>
          <w:ilvl w:val="0"/>
          <w:numId w:val="12"/>
        </w:numPr>
      </w:pPr>
      <w:r>
        <w:t>Fun Lunch presented by Michelle</w:t>
      </w:r>
      <w:r w:rsidR="00A5054A">
        <w:t xml:space="preserve"> W. </w:t>
      </w:r>
    </w:p>
    <w:p w14:paraId="01D34C8C" w14:textId="409BD7C1" w:rsidR="00AC7226" w:rsidRDefault="00A5054A" w:rsidP="00A5054A">
      <w:pPr>
        <w:pStyle w:val="ListParagraph"/>
        <w:numPr>
          <w:ilvl w:val="1"/>
          <w:numId w:val="12"/>
        </w:numPr>
      </w:pPr>
      <w:r>
        <w:t>2 per month booked</w:t>
      </w:r>
      <w:r w:rsidR="00CC5546">
        <w:t xml:space="preserve"> and there will be </w:t>
      </w:r>
      <w:r>
        <w:t>1 in June</w:t>
      </w:r>
    </w:p>
    <w:p w14:paraId="3FA7370E" w14:textId="77777777" w:rsidR="00AC7226" w:rsidRDefault="00AC7226" w:rsidP="00AC7226">
      <w:pPr>
        <w:pStyle w:val="ListParagraph"/>
        <w:numPr>
          <w:ilvl w:val="0"/>
          <w:numId w:val="12"/>
        </w:numPr>
      </w:pPr>
      <w:r>
        <w:t>Social media</w:t>
      </w:r>
    </w:p>
    <w:p w14:paraId="1FB65B2E" w14:textId="52C038A9" w:rsidR="00CB6D1A" w:rsidRDefault="00814073" w:rsidP="00AC7226">
      <w:pPr>
        <w:pStyle w:val="ListParagraph"/>
        <w:numPr>
          <w:ilvl w:val="1"/>
          <w:numId w:val="12"/>
        </w:numPr>
      </w:pPr>
      <w:r w:rsidRPr="00814073">
        <w:rPr>
          <w:b/>
          <w:bCs/>
        </w:rPr>
        <w:t>Action</w:t>
      </w:r>
      <w:r>
        <w:t xml:space="preserve">: </w:t>
      </w:r>
      <w:r w:rsidR="004B4D11">
        <w:t>Sandra will reach out to Adania to set up new accounts</w:t>
      </w:r>
    </w:p>
    <w:p w14:paraId="509C5513" w14:textId="77777777" w:rsidR="00A744C1" w:rsidRDefault="00A744C1" w:rsidP="00CB6D1A">
      <w:pPr>
        <w:pStyle w:val="ListParagraph"/>
        <w:numPr>
          <w:ilvl w:val="0"/>
          <w:numId w:val="12"/>
        </w:numPr>
      </w:pPr>
      <w:r>
        <w:t>Secretary</w:t>
      </w:r>
    </w:p>
    <w:p w14:paraId="10A7C8C8" w14:textId="4D16FE45" w:rsidR="009A5DE7" w:rsidRDefault="00814073" w:rsidP="00A744C1">
      <w:pPr>
        <w:pStyle w:val="ListParagraph"/>
        <w:numPr>
          <w:ilvl w:val="1"/>
          <w:numId w:val="12"/>
        </w:numPr>
      </w:pPr>
      <w:r w:rsidRPr="00814073">
        <w:rPr>
          <w:b/>
          <w:bCs/>
        </w:rPr>
        <w:t>Action</w:t>
      </w:r>
      <w:r>
        <w:t xml:space="preserve">: </w:t>
      </w:r>
      <w:r w:rsidR="00A744C1">
        <w:t>Amanda B. will reach out to parent that expressed inter</w:t>
      </w:r>
      <w:r w:rsidR="00276883">
        <w:t>est</w:t>
      </w:r>
    </w:p>
    <w:p w14:paraId="41734468" w14:textId="77777777" w:rsidR="009A5DE7" w:rsidRDefault="009A5DE7" w:rsidP="009A5DE7">
      <w:pPr>
        <w:pStyle w:val="ListParagraph"/>
        <w:numPr>
          <w:ilvl w:val="0"/>
          <w:numId w:val="12"/>
        </w:numPr>
      </w:pPr>
      <w:r>
        <w:t>Logo Fundraiser</w:t>
      </w:r>
    </w:p>
    <w:p w14:paraId="5BFB4B16" w14:textId="2AA271F4" w:rsidR="00A5054A" w:rsidRDefault="00690730" w:rsidP="009A5DE7">
      <w:pPr>
        <w:pStyle w:val="ListParagraph"/>
        <w:numPr>
          <w:ilvl w:val="1"/>
          <w:numId w:val="12"/>
        </w:numPr>
      </w:pPr>
      <w:r>
        <w:t>Interest is low</w:t>
      </w:r>
      <w:r w:rsidR="00BE1AE1">
        <w:t xml:space="preserve"> therefore will</w:t>
      </w:r>
      <w:r>
        <w:t xml:space="preserve"> look </w:t>
      </w:r>
      <w:r w:rsidR="00921011">
        <w:t>at school spirit store for the fall</w:t>
      </w:r>
      <w:r w:rsidR="00A5054A">
        <w:t xml:space="preserve"> </w:t>
      </w:r>
      <w:r w:rsidR="00006DEA">
        <w:t>instead</w:t>
      </w:r>
    </w:p>
    <w:p w14:paraId="43AAD912" w14:textId="3B268B93" w:rsidR="00605A7E" w:rsidRDefault="00605A7E" w:rsidP="00605A7E">
      <w:pPr>
        <w:pStyle w:val="ListParagraph"/>
        <w:numPr>
          <w:ilvl w:val="0"/>
          <w:numId w:val="12"/>
        </w:numPr>
      </w:pPr>
      <w:r>
        <w:t>Growing Smiles</w:t>
      </w:r>
    </w:p>
    <w:p w14:paraId="3C7D798E" w14:textId="67E7D991" w:rsidR="00605A7E" w:rsidRDefault="00605A7E" w:rsidP="00605A7E">
      <w:pPr>
        <w:pStyle w:val="ListParagraph"/>
        <w:numPr>
          <w:ilvl w:val="1"/>
          <w:numId w:val="12"/>
        </w:numPr>
      </w:pPr>
      <w:r>
        <w:t>51 plants</w:t>
      </w:r>
      <w:r w:rsidR="0048606D">
        <w:t xml:space="preserve"> ordered out of </w:t>
      </w:r>
      <w:r>
        <w:t>1</w:t>
      </w:r>
      <w:r w:rsidR="009A4B8E">
        <w:t>50</w:t>
      </w:r>
      <w:r w:rsidR="0048606D">
        <w:t xml:space="preserve"> goal</w:t>
      </w:r>
      <w:r w:rsidR="00006DEA">
        <w:t xml:space="preserve"> so far</w:t>
      </w:r>
    </w:p>
    <w:p w14:paraId="1FE825D9" w14:textId="3CE1A19F" w:rsidR="00814073" w:rsidRDefault="00814073" w:rsidP="00605A7E">
      <w:pPr>
        <w:pStyle w:val="ListParagraph"/>
        <w:numPr>
          <w:ilvl w:val="1"/>
          <w:numId w:val="12"/>
        </w:numPr>
      </w:pPr>
      <w:r>
        <w:t>Order deadline is May 1</w:t>
      </w:r>
      <w:r w:rsidR="0036254E">
        <w:t>2</w:t>
      </w:r>
    </w:p>
    <w:p w14:paraId="67CD5743" w14:textId="0E277EFF" w:rsidR="0036254E" w:rsidRDefault="0036254E" w:rsidP="00605A7E">
      <w:pPr>
        <w:pStyle w:val="ListParagraph"/>
        <w:numPr>
          <w:ilvl w:val="1"/>
          <w:numId w:val="12"/>
        </w:numPr>
      </w:pPr>
      <w:r w:rsidRPr="0036254E">
        <w:rPr>
          <w:b/>
          <w:bCs/>
        </w:rPr>
        <w:t>Action</w:t>
      </w:r>
      <w:r>
        <w:t>: Felicia to create paper flyer to go home with students</w:t>
      </w:r>
    </w:p>
    <w:p w14:paraId="22887BA8" w14:textId="4980CDB2" w:rsidR="00F84507" w:rsidRDefault="00F84507" w:rsidP="006D64D7">
      <w:pPr>
        <w:pStyle w:val="ListParagraph"/>
        <w:numPr>
          <w:ilvl w:val="0"/>
          <w:numId w:val="12"/>
        </w:numPr>
      </w:pPr>
      <w:r>
        <w:t xml:space="preserve">ASCA Symposium </w:t>
      </w:r>
    </w:p>
    <w:p w14:paraId="1FA6DDC5" w14:textId="73DCF50C" w:rsidR="003572E6" w:rsidRPr="006D64D7" w:rsidRDefault="00A47E17" w:rsidP="00A47E17">
      <w:pPr>
        <w:pStyle w:val="ListParagraph"/>
        <w:numPr>
          <w:ilvl w:val="1"/>
          <w:numId w:val="12"/>
        </w:numPr>
      </w:pPr>
      <w:r>
        <w:t xml:space="preserve">Will be virtual on </w:t>
      </w:r>
      <w:r w:rsidR="004A3C2B">
        <w:t xml:space="preserve">Saturday </w:t>
      </w:r>
      <w:r w:rsidR="006D64D7" w:rsidRPr="006D64D7">
        <w:t>April 26, 2025</w:t>
      </w:r>
      <w:r w:rsidR="00BA102A">
        <w:t xml:space="preserve"> </w:t>
      </w:r>
      <w:r w:rsidR="004A3C2B">
        <w:t>during the day</w:t>
      </w:r>
    </w:p>
    <w:p w14:paraId="18BDDF11" w14:textId="0E6BC6EA" w:rsidR="006D64D7" w:rsidRDefault="009C03A9" w:rsidP="00F84507">
      <w:pPr>
        <w:pStyle w:val="ListParagraph"/>
        <w:numPr>
          <w:ilvl w:val="1"/>
          <w:numId w:val="12"/>
        </w:numPr>
      </w:pPr>
      <w:r w:rsidRPr="00814073">
        <w:rPr>
          <w:b/>
          <w:bCs/>
        </w:rPr>
        <w:t>Action</w:t>
      </w:r>
      <w:r>
        <w:t xml:space="preserve">: </w:t>
      </w:r>
      <w:r w:rsidR="00D07871">
        <w:t xml:space="preserve">Sandra will </w:t>
      </w:r>
      <w:r w:rsidR="006D64D7">
        <w:t>register by this week</w:t>
      </w:r>
    </w:p>
    <w:p w14:paraId="602349D3" w14:textId="01CC913E" w:rsidR="00BA102A" w:rsidRPr="00BA102A" w:rsidRDefault="00BA102A" w:rsidP="00BA102A">
      <w:pPr>
        <w:pStyle w:val="ListParagraph"/>
        <w:numPr>
          <w:ilvl w:val="1"/>
          <w:numId w:val="12"/>
        </w:numPr>
      </w:pPr>
      <w:r w:rsidRPr="00BA102A">
        <w:lastRenderedPageBreak/>
        <w:t xml:space="preserve">Cost: </w:t>
      </w:r>
      <w:r w:rsidR="00A47E17">
        <w:t>(</w:t>
      </w:r>
      <w:r w:rsidRPr="00BA102A">
        <w:t>$95.54 + GST</w:t>
      </w:r>
      <w:r w:rsidR="00A47E17">
        <w:t>)</w:t>
      </w:r>
      <w:r w:rsidRPr="00BA102A">
        <w:t xml:space="preserve"> </w:t>
      </w:r>
      <w:r w:rsidR="00006DEA">
        <w:t>was previously approved</w:t>
      </w:r>
    </w:p>
    <w:p w14:paraId="57FEC171" w14:textId="6A13FCB1" w:rsidR="00C840BD" w:rsidRDefault="00C840BD" w:rsidP="00C840BD">
      <w:pPr>
        <w:pStyle w:val="ListParagraph"/>
        <w:numPr>
          <w:ilvl w:val="1"/>
          <w:numId w:val="12"/>
        </w:numPr>
      </w:pPr>
      <w:r>
        <w:t>Any parent or guardian can participate, do not have to be on council</w:t>
      </w:r>
    </w:p>
    <w:p w14:paraId="64130C84" w14:textId="03034446" w:rsidR="00F15F86" w:rsidRDefault="00F15F86" w:rsidP="00C840BD">
      <w:pPr>
        <w:pStyle w:val="ListParagraph"/>
        <w:numPr>
          <w:ilvl w:val="1"/>
          <w:numId w:val="12"/>
        </w:numPr>
      </w:pPr>
      <w:r>
        <w:t>Sessions we’d be interested in sending participants to</w:t>
      </w:r>
      <w:r w:rsidR="00084F3C">
        <w:t>:</w:t>
      </w:r>
    </w:p>
    <w:p w14:paraId="102393CC" w14:textId="5FD7A0E9" w:rsidR="006D64D7" w:rsidRDefault="006D64D7" w:rsidP="006D64D7">
      <w:pPr>
        <w:pStyle w:val="ListParagraph"/>
        <w:numPr>
          <w:ilvl w:val="2"/>
          <w:numId w:val="12"/>
        </w:numPr>
      </w:pPr>
      <w:r>
        <w:t>Fundraising Roles and Relationships</w:t>
      </w:r>
    </w:p>
    <w:p w14:paraId="657F6963" w14:textId="34074E39" w:rsidR="006D64D7" w:rsidRDefault="006D64D7" w:rsidP="006D64D7">
      <w:pPr>
        <w:pStyle w:val="ListParagraph"/>
        <w:numPr>
          <w:ilvl w:val="2"/>
          <w:numId w:val="12"/>
        </w:numPr>
      </w:pPr>
      <w:r>
        <w:t xml:space="preserve">Chairs </w:t>
      </w:r>
      <w:r w:rsidR="000D567F">
        <w:t>B</w:t>
      </w:r>
      <w:r>
        <w:t>asics</w:t>
      </w:r>
    </w:p>
    <w:p w14:paraId="0E0B19E6" w14:textId="75D6F3BB" w:rsidR="006D64D7" w:rsidRDefault="006D64D7" w:rsidP="006D64D7">
      <w:pPr>
        <w:pStyle w:val="ListParagraph"/>
        <w:numPr>
          <w:ilvl w:val="2"/>
          <w:numId w:val="12"/>
        </w:numPr>
      </w:pPr>
      <w:r>
        <w:t xml:space="preserve">Tools for </w:t>
      </w:r>
      <w:r w:rsidR="000D567F">
        <w:t>E</w:t>
      </w:r>
      <w:r>
        <w:t xml:space="preserve">ffective </w:t>
      </w:r>
      <w:r w:rsidR="000D567F">
        <w:t>S</w:t>
      </w:r>
      <w:r>
        <w:t xml:space="preserve">chool </w:t>
      </w:r>
      <w:r w:rsidR="000D567F">
        <w:t>C</w:t>
      </w:r>
      <w:r>
        <w:t>ouncils</w:t>
      </w:r>
    </w:p>
    <w:p w14:paraId="193AB297" w14:textId="486C39AA" w:rsidR="005B6FD2" w:rsidRDefault="005B6FD2" w:rsidP="006D64D7">
      <w:pPr>
        <w:pStyle w:val="ListParagraph"/>
        <w:numPr>
          <w:ilvl w:val="2"/>
          <w:numId w:val="12"/>
        </w:numPr>
      </w:pPr>
      <w:r>
        <w:t>Start</w:t>
      </w:r>
      <w:r w:rsidR="00BA102A">
        <w:t>ing a Social Media Conversation with your Kids</w:t>
      </w:r>
      <w:r w:rsidR="004A3C2B">
        <w:t xml:space="preserve"> </w:t>
      </w:r>
    </w:p>
    <w:p w14:paraId="6A68C833" w14:textId="35C1EFEE" w:rsidR="00EB64B9" w:rsidRDefault="009C03A9" w:rsidP="00EB64B9">
      <w:pPr>
        <w:pStyle w:val="ListParagraph"/>
        <w:numPr>
          <w:ilvl w:val="1"/>
          <w:numId w:val="12"/>
        </w:numPr>
      </w:pPr>
      <w:r w:rsidRPr="00814073">
        <w:rPr>
          <w:b/>
          <w:bCs/>
        </w:rPr>
        <w:t>Action</w:t>
      </w:r>
      <w:r>
        <w:t>: Felicia/Calleigh</w:t>
      </w:r>
      <w:r w:rsidR="00EB64B9">
        <w:t xml:space="preserve"> will send out an email </w:t>
      </w:r>
      <w:r w:rsidR="00084F3C">
        <w:t xml:space="preserve">to </w:t>
      </w:r>
      <w:r w:rsidR="0041161A">
        <w:t>parents and guardians</w:t>
      </w:r>
    </w:p>
    <w:p w14:paraId="1A17BECA" w14:textId="5F10B3DD" w:rsidR="00AB75B5" w:rsidRDefault="00AB75B5" w:rsidP="00AB75B5">
      <w:pPr>
        <w:pStyle w:val="ListParagraph"/>
        <w:numPr>
          <w:ilvl w:val="0"/>
          <w:numId w:val="12"/>
        </w:numPr>
      </w:pPr>
      <w:r>
        <w:t>Alberta School Council Engagement</w:t>
      </w:r>
      <w:r w:rsidR="0041161A">
        <w:t xml:space="preserve"> (ASCE</w:t>
      </w:r>
      <w:r w:rsidR="00D07871">
        <w:t>)</w:t>
      </w:r>
      <w:r w:rsidR="0041161A">
        <w:t xml:space="preserve"> Grant</w:t>
      </w:r>
      <w:r w:rsidR="00D07871">
        <w:t xml:space="preserve"> – table until next meeting</w:t>
      </w:r>
    </w:p>
    <w:p w14:paraId="11F6906E" w14:textId="4F5D56D3" w:rsidR="00E94B1E" w:rsidRDefault="007A3EF7" w:rsidP="006D16B9">
      <w:pPr>
        <w:pStyle w:val="Heading1"/>
      </w:pPr>
      <w:r>
        <w:t>New Business</w:t>
      </w:r>
    </w:p>
    <w:p w14:paraId="3B0F7BC4" w14:textId="68CF8FF1" w:rsidR="00E94B1E" w:rsidRDefault="00801FE2" w:rsidP="00801FE2">
      <w:pPr>
        <w:pStyle w:val="ListParagraph"/>
        <w:numPr>
          <w:ilvl w:val="0"/>
          <w:numId w:val="14"/>
        </w:numPr>
      </w:pPr>
      <w:r>
        <w:t>Council Operating Procedures and Bylaws</w:t>
      </w:r>
      <w:r w:rsidR="004E425A">
        <w:t xml:space="preserve"> – tabled to</w:t>
      </w:r>
      <w:r w:rsidR="002144C9">
        <w:t xml:space="preserve"> next meeting</w:t>
      </w:r>
    </w:p>
    <w:p w14:paraId="591B7570" w14:textId="03ACF4AD" w:rsidR="009C126B" w:rsidRDefault="009C03A9" w:rsidP="009C126B">
      <w:pPr>
        <w:pStyle w:val="ListParagraph"/>
        <w:numPr>
          <w:ilvl w:val="1"/>
          <w:numId w:val="14"/>
        </w:numPr>
      </w:pPr>
      <w:r w:rsidRPr="00814073">
        <w:rPr>
          <w:b/>
          <w:bCs/>
        </w:rPr>
        <w:t>Action</w:t>
      </w:r>
      <w:r>
        <w:t xml:space="preserve">: </w:t>
      </w:r>
      <w:r w:rsidR="009C126B">
        <w:t xml:space="preserve">Sandra will reach out to executive to </w:t>
      </w:r>
      <w:r w:rsidR="00E13849">
        <w:t>schedule a time to discuss outstanding items</w:t>
      </w:r>
      <w:r w:rsidR="00DB623E">
        <w:t xml:space="preserve"> prior to May meeting</w:t>
      </w:r>
    </w:p>
    <w:p w14:paraId="5C0BE3B2" w14:textId="77777777" w:rsidR="00E94B1E" w:rsidRDefault="007A3EF7" w:rsidP="006D16B9">
      <w:pPr>
        <w:pStyle w:val="Heading1"/>
      </w:pPr>
      <w:r>
        <w:t>'White Space'</w:t>
      </w:r>
    </w:p>
    <w:p w14:paraId="4F2B072B" w14:textId="095C7C7B" w:rsidR="00E94B1E" w:rsidRDefault="000C54E8" w:rsidP="00801FE2">
      <w:pPr>
        <w:pStyle w:val="ListParagraph"/>
        <w:numPr>
          <w:ilvl w:val="0"/>
          <w:numId w:val="14"/>
        </w:numPr>
      </w:pPr>
      <w:r>
        <w:t>Alien in Line</w:t>
      </w:r>
      <w:r w:rsidR="001E1C25">
        <w:t xml:space="preserve"> Family Night</w:t>
      </w:r>
    </w:p>
    <w:p w14:paraId="515E2682" w14:textId="77777777" w:rsidR="00DB623E" w:rsidRDefault="001E1C25" w:rsidP="001E1C25">
      <w:pPr>
        <w:pStyle w:val="ListParagraph"/>
        <w:numPr>
          <w:ilvl w:val="1"/>
          <w:numId w:val="14"/>
        </w:numPr>
      </w:pPr>
      <w:r>
        <w:t>No alternate date at this time</w:t>
      </w:r>
      <w:r w:rsidR="00500F72">
        <w:t xml:space="preserve">. </w:t>
      </w:r>
    </w:p>
    <w:p w14:paraId="38A9174D" w14:textId="68ADCE64" w:rsidR="001E1C25" w:rsidRDefault="00DB623E" w:rsidP="001E1C25">
      <w:pPr>
        <w:pStyle w:val="ListParagraph"/>
        <w:numPr>
          <w:ilvl w:val="1"/>
          <w:numId w:val="14"/>
        </w:numPr>
      </w:pPr>
      <w:r w:rsidRPr="00814073">
        <w:rPr>
          <w:b/>
          <w:bCs/>
        </w:rPr>
        <w:t>Action</w:t>
      </w:r>
      <w:r>
        <w:t xml:space="preserve">: </w:t>
      </w:r>
      <w:r w:rsidR="00500F72">
        <w:t>Nadine and Calleigh to look at rescheduling</w:t>
      </w:r>
    </w:p>
    <w:p w14:paraId="40BEDEDA" w14:textId="77777777" w:rsidR="00E94B1E" w:rsidRDefault="007A3EF7" w:rsidP="006D16B9">
      <w:pPr>
        <w:pStyle w:val="Heading1"/>
      </w:pPr>
      <w:r>
        <w:t>Next Meeting</w:t>
      </w:r>
    </w:p>
    <w:p w14:paraId="7578300D" w14:textId="12734928" w:rsidR="00E94B1E" w:rsidRDefault="00236D57">
      <w:r>
        <w:t xml:space="preserve">May </w:t>
      </w:r>
      <w:r w:rsidR="007D27F7">
        <w:t>1, 2025</w:t>
      </w:r>
      <w:r>
        <w:t xml:space="preserve"> </w:t>
      </w:r>
      <w:r w:rsidR="004E425A">
        <w:t>at 6:00pm</w:t>
      </w:r>
    </w:p>
    <w:p w14:paraId="1ED86147" w14:textId="77777777" w:rsidR="00E94B1E" w:rsidRDefault="007A3EF7" w:rsidP="006D16B9">
      <w:pPr>
        <w:pStyle w:val="Heading1"/>
      </w:pPr>
      <w:r>
        <w:t>Close</w:t>
      </w:r>
    </w:p>
    <w:p w14:paraId="551FA39B" w14:textId="0A1259CE" w:rsidR="005D2DFD" w:rsidRDefault="0008404D" w:rsidP="005D2DFD">
      <w:r>
        <w:t xml:space="preserve">Meeting closed at </w:t>
      </w:r>
      <w:r w:rsidR="00500F72">
        <w:t>7:17pm</w:t>
      </w:r>
    </w:p>
    <w:p w14:paraId="13C4633B" w14:textId="77777777" w:rsidR="00F914F7" w:rsidRDefault="00F914F7" w:rsidP="005D2DFD"/>
    <w:p w14:paraId="1A351D4B" w14:textId="77777777" w:rsidR="007A3EF7" w:rsidRPr="00B2666D" w:rsidRDefault="007A3EF7" w:rsidP="007A3EF7">
      <w:pPr>
        <w:rPr>
          <w:i/>
          <w:iCs/>
        </w:rPr>
      </w:pPr>
      <w:r w:rsidRPr="00B2666D">
        <w:rPr>
          <w:i/>
          <w:iCs/>
        </w:rPr>
        <w:t>Respectfully submitted by Amanda Bierkos</w:t>
      </w:r>
    </w:p>
    <w:p w14:paraId="24C9026D" w14:textId="64AB1A2B" w:rsidR="00B90E82" w:rsidRDefault="00B90E82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sectPr w:rsidR="00B90E8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6450" w14:textId="77777777" w:rsidR="00284C77" w:rsidRDefault="00284C77" w:rsidP="003F369D">
      <w:pPr>
        <w:spacing w:after="0" w:line="240" w:lineRule="auto"/>
      </w:pPr>
      <w:r>
        <w:separator/>
      </w:r>
    </w:p>
  </w:endnote>
  <w:endnote w:type="continuationSeparator" w:id="0">
    <w:p w14:paraId="7B3D2CFD" w14:textId="77777777" w:rsidR="00284C77" w:rsidRDefault="00284C77" w:rsidP="003F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4724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D7D0C2" w14:textId="52698965" w:rsidR="003F369D" w:rsidRDefault="003F36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9BEAD" w14:textId="77777777" w:rsidR="003F369D" w:rsidRDefault="003F3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ED844" w14:textId="77777777" w:rsidR="00284C77" w:rsidRDefault="00284C77" w:rsidP="003F369D">
      <w:pPr>
        <w:spacing w:after="0" w:line="240" w:lineRule="auto"/>
      </w:pPr>
      <w:r>
        <w:separator/>
      </w:r>
    </w:p>
  </w:footnote>
  <w:footnote w:type="continuationSeparator" w:id="0">
    <w:p w14:paraId="75BC1C3B" w14:textId="77777777" w:rsidR="00284C77" w:rsidRDefault="00284C77" w:rsidP="003F3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64031D"/>
    <w:multiLevelType w:val="hybridMultilevel"/>
    <w:tmpl w:val="71A2F4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C97"/>
    <w:multiLevelType w:val="hybridMultilevel"/>
    <w:tmpl w:val="18CE1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F5C89"/>
    <w:multiLevelType w:val="hybridMultilevel"/>
    <w:tmpl w:val="85CE9A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85DA5"/>
    <w:multiLevelType w:val="hybridMultilevel"/>
    <w:tmpl w:val="7D5ED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90203"/>
    <w:multiLevelType w:val="hybridMultilevel"/>
    <w:tmpl w:val="B5087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B12FB"/>
    <w:multiLevelType w:val="multilevel"/>
    <w:tmpl w:val="B6FA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E78A9"/>
    <w:multiLevelType w:val="hybridMultilevel"/>
    <w:tmpl w:val="9B1038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72DDA"/>
    <w:multiLevelType w:val="hybridMultilevel"/>
    <w:tmpl w:val="8F0AF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5"/>
  </w:num>
  <w:num w:numId="12">
    <w:abstractNumId w:val="12"/>
  </w:num>
  <w:num w:numId="13">
    <w:abstractNumId w:val="14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AwMLIwNDI3tDC2MDJV0lEKTi0uzszPAykwqgUAW5exFywAAAA="/>
  </w:docVars>
  <w:rsids>
    <w:rsidRoot w:val="00B47730"/>
    <w:rsid w:val="00006DEA"/>
    <w:rsid w:val="00016E13"/>
    <w:rsid w:val="00034616"/>
    <w:rsid w:val="00060624"/>
    <w:rsid w:val="0006063C"/>
    <w:rsid w:val="00072B59"/>
    <w:rsid w:val="0008404D"/>
    <w:rsid w:val="00084F3C"/>
    <w:rsid w:val="00092CF5"/>
    <w:rsid w:val="000C54E8"/>
    <w:rsid w:val="000C6A03"/>
    <w:rsid w:val="000D567F"/>
    <w:rsid w:val="0015074B"/>
    <w:rsid w:val="00170EEC"/>
    <w:rsid w:val="00180C0A"/>
    <w:rsid w:val="0019789A"/>
    <w:rsid w:val="001E1C25"/>
    <w:rsid w:val="00207F88"/>
    <w:rsid w:val="0021339A"/>
    <w:rsid w:val="002144C9"/>
    <w:rsid w:val="00236D57"/>
    <w:rsid w:val="00237B3B"/>
    <w:rsid w:val="00276883"/>
    <w:rsid w:val="00276D27"/>
    <w:rsid w:val="00284C77"/>
    <w:rsid w:val="0029639D"/>
    <w:rsid w:val="002E7A0B"/>
    <w:rsid w:val="00326F90"/>
    <w:rsid w:val="00334CF5"/>
    <w:rsid w:val="00343709"/>
    <w:rsid w:val="00344478"/>
    <w:rsid w:val="00355050"/>
    <w:rsid w:val="003572E6"/>
    <w:rsid w:val="0036254E"/>
    <w:rsid w:val="003635FF"/>
    <w:rsid w:val="00385011"/>
    <w:rsid w:val="003853DA"/>
    <w:rsid w:val="00390234"/>
    <w:rsid w:val="003B1835"/>
    <w:rsid w:val="003B2CD9"/>
    <w:rsid w:val="003B6AA4"/>
    <w:rsid w:val="003C631A"/>
    <w:rsid w:val="003D6720"/>
    <w:rsid w:val="003F369D"/>
    <w:rsid w:val="004027AE"/>
    <w:rsid w:val="0041161A"/>
    <w:rsid w:val="00446CA9"/>
    <w:rsid w:val="00475C6B"/>
    <w:rsid w:val="0048606D"/>
    <w:rsid w:val="00487473"/>
    <w:rsid w:val="004A3C2B"/>
    <w:rsid w:val="004B4D11"/>
    <w:rsid w:val="004B7311"/>
    <w:rsid w:val="004C0968"/>
    <w:rsid w:val="004D0492"/>
    <w:rsid w:val="004E425A"/>
    <w:rsid w:val="00500F72"/>
    <w:rsid w:val="00512EF0"/>
    <w:rsid w:val="00533F91"/>
    <w:rsid w:val="005573E8"/>
    <w:rsid w:val="00566735"/>
    <w:rsid w:val="00583EE1"/>
    <w:rsid w:val="005A3538"/>
    <w:rsid w:val="005A3546"/>
    <w:rsid w:val="005B3BFE"/>
    <w:rsid w:val="005B6FD2"/>
    <w:rsid w:val="005C772E"/>
    <w:rsid w:val="005D2DFD"/>
    <w:rsid w:val="00605A7E"/>
    <w:rsid w:val="006265C8"/>
    <w:rsid w:val="006301C5"/>
    <w:rsid w:val="0064790B"/>
    <w:rsid w:val="00653B47"/>
    <w:rsid w:val="006753C2"/>
    <w:rsid w:val="00690730"/>
    <w:rsid w:val="0069307D"/>
    <w:rsid w:val="006D16B9"/>
    <w:rsid w:val="006D64D7"/>
    <w:rsid w:val="006F1927"/>
    <w:rsid w:val="00726847"/>
    <w:rsid w:val="00755769"/>
    <w:rsid w:val="00780A9F"/>
    <w:rsid w:val="00790805"/>
    <w:rsid w:val="007A3EF7"/>
    <w:rsid w:val="007D27F7"/>
    <w:rsid w:val="007E2008"/>
    <w:rsid w:val="008014A5"/>
    <w:rsid w:val="00801FE2"/>
    <w:rsid w:val="00814073"/>
    <w:rsid w:val="00815FF0"/>
    <w:rsid w:val="0084194E"/>
    <w:rsid w:val="0085120F"/>
    <w:rsid w:val="00851BBB"/>
    <w:rsid w:val="008612DE"/>
    <w:rsid w:val="00876E59"/>
    <w:rsid w:val="008C386E"/>
    <w:rsid w:val="008D3420"/>
    <w:rsid w:val="008E6437"/>
    <w:rsid w:val="00921011"/>
    <w:rsid w:val="009322E0"/>
    <w:rsid w:val="009334B4"/>
    <w:rsid w:val="0094365F"/>
    <w:rsid w:val="00951155"/>
    <w:rsid w:val="00976E1F"/>
    <w:rsid w:val="00984E29"/>
    <w:rsid w:val="0098710E"/>
    <w:rsid w:val="009A4B8E"/>
    <w:rsid w:val="009A5DE7"/>
    <w:rsid w:val="009C03A9"/>
    <w:rsid w:val="009C126B"/>
    <w:rsid w:val="009C1615"/>
    <w:rsid w:val="009C2D07"/>
    <w:rsid w:val="009C3D58"/>
    <w:rsid w:val="00A208DE"/>
    <w:rsid w:val="00A25678"/>
    <w:rsid w:val="00A35CBC"/>
    <w:rsid w:val="00A42DCF"/>
    <w:rsid w:val="00A47E17"/>
    <w:rsid w:val="00A5054A"/>
    <w:rsid w:val="00A744C1"/>
    <w:rsid w:val="00A82EE6"/>
    <w:rsid w:val="00A91767"/>
    <w:rsid w:val="00AA1D8D"/>
    <w:rsid w:val="00AB1161"/>
    <w:rsid w:val="00AB75B5"/>
    <w:rsid w:val="00AC6BB6"/>
    <w:rsid w:val="00AC7226"/>
    <w:rsid w:val="00AE73FA"/>
    <w:rsid w:val="00AF2093"/>
    <w:rsid w:val="00B447B7"/>
    <w:rsid w:val="00B47730"/>
    <w:rsid w:val="00B90E82"/>
    <w:rsid w:val="00BA102A"/>
    <w:rsid w:val="00BB05BA"/>
    <w:rsid w:val="00BC7D24"/>
    <w:rsid w:val="00BD7AE2"/>
    <w:rsid w:val="00BE1AE1"/>
    <w:rsid w:val="00BE35A1"/>
    <w:rsid w:val="00C16966"/>
    <w:rsid w:val="00C23D50"/>
    <w:rsid w:val="00C30125"/>
    <w:rsid w:val="00C3643D"/>
    <w:rsid w:val="00C62725"/>
    <w:rsid w:val="00C753D8"/>
    <w:rsid w:val="00C840BD"/>
    <w:rsid w:val="00CB0664"/>
    <w:rsid w:val="00CB6D1A"/>
    <w:rsid w:val="00CC4280"/>
    <w:rsid w:val="00CC5546"/>
    <w:rsid w:val="00CE5460"/>
    <w:rsid w:val="00CE79FF"/>
    <w:rsid w:val="00D07011"/>
    <w:rsid w:val="00D07871"/>
    <w:rsid w:val="00D141D0"/>
    <w:rsid w:val="00D63270"/>
    <w:rsid w:val="00D73C4C"/>
    <w:rsid w:val="00DB623E"/>
    <w:rsid w:val="00DD1536"/>
    <w:rsid w:val="00DF4588"/>
    <w:rsid w:val="00E06ADF"/>
    <w:rsid w:val="00E13849"/>
    <w:rsid w:val="00E408BA"/>
    <w:rsid w:val="00E51C87"/>
    <w:rsid w:val="00E94B1E"/>
    <w:rsid w:val="00EA20B2"/>
    <w:rsid w:val="00EA5B0C"/>
    <w:rsid w:val="00EA7565"/>
    <w:rsid w:val="00EB64B9"/>
    <w:rsid w:val="00EC3757"/>
    <w:rsid w:val="00EE2A24"/>
    <w:rsid w:val="00EE3A00"/>
    <w:rsid w:val="00EF1910"/>
    <w:rsid w:val="00F15F86"/>
    <w:rsid w:val="00F72F27"/>
    <w:rsid w:val="00F84507"/>
    <w:rsid w:val="00F86E36"/>
    <w:rsid w:val="00F914F7"/>
    <w:rsid w:val="00FC693F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643B45"/>
  <w14:defaultImageDpi w14:val="300"/>
  <w15:docId w15:val="{D7C4FBD7-EDBB-4B70-A26F-D2DC5A2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BB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41A76F-D858-AE4D-A79E-B4DEEDE5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Duque, Nadine M</cp:lastModifiedBy>
  <cp:revision>2</cp:revision>
  <dcterms:created xsi:type="dcterms:W3CDTF">2025-04-15T02:17:00Z</dcterms:created>
  <dcterms:modified xsi:type="dcterms:W3CDTF">2025-04-15T02:17:00Z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0321f107b6a7aaa150d3593eb561940e10b4309d2692abe8fcbe7916f31c3565</vt:lpwstr>
  </property>
</Properties>
</file>